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2-</w:t>
      </w:r>
      <w:r>
        <w:rPr>
          <w:rFonts w:ascii="Times New Roman" w:eastAsia="Times New Roman" w:hAnsi="Times New Roman" w:cs="Times New Roman"/>
          <w:sz w:val="28"/>
          <w:szCs w:val="28"/>
        </w:rPr>
        <w:t>8382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исполняющая обязанности мирового судьи судебного участка № 10 Сургутского судебного района города окружного значения Сургута ХМАО-Югры,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Мартазановой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Смертину Сергею Петровичу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переплаты страховой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водствуясь ст.ст. 167, 194-199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Смертину Сергею Петровичу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переплаты страховой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 в полном объеме, в связи 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Сургутский городской суд ХМАО-Югры в течение месяца со дня принятия решения суда в окончательной форме, путем подачи апелляционной жалобы через мирового судью судебного участка № 10 Сургутского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 3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Е.В. Ачкасова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«___» ____________________ 2024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2"/>
          <w:szCs w:val="22"/>
        </w:rPr>
        <w:t>№ 2-8382-2610/2024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Секретарь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